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书名：旅顺口：历史小说  上</w:t>
      </w:r>
    </w:p>
    <w:p>
      <w:r>
        <w:t>作者：（前苏）阿·斯捷潘诺夫著；赵毅芳，李世骏，曹峨编</w:t>
      </w:r>
    </w:p>
    <w:p>
      <w:r>
        <w:t>出版社：大连：大连出版社</w:t>
      </w:r>
    </w:p>
    <w:p>
      <w:r>
        <w:t>出版日期：2000.05</w:t>
      </w:r>
    </w:p>
    <w:p>
      <w:r>
        <w:t>总页数：434</w:t>
      </w:r>
    </w:p>
    <w:p>
      <w:r>
        <w:t>更多请访问教客网: www.jiaokey.com</w:t>
      </w:r>
    </w:p>
    <w:p>
      <w:r>
        <w:t>旅顺口：历史小说  上 评论地址：https://www.jiaokey.com/book/detail/11256119.html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