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书名：袖口手记  自传体小说</w:t>
      </w:r>
    </w:p>
    <w:p>
      <w:r>
        <w:t>作者:（俄）米·布尔加科夫著；理然译；（俄）列昂尼德·列昂诺夫著；王燎译</w:t>
      </w:r>
    </w:p>
    <w:p>
      <w:r>
        <w:t>出版社:广州：花城出版社</w:t>
      </w:r>
    </w:p>
    <w:p>
      <w:r>
        <w:t>出版日期：1992.09</w:t>
      </w:r>
    </w:p>
    <w:p>
      <w:r>
        <w:t>总页数：313</w:t>
      </w:r>
    </w:p>
    <w:p>
      <w:r>
        <w:t>更多请访问教客网:www.jiaokey.com</w:t>
      </w:r>
    </w:p>
    <w:p>
      <w:r>
        <w:t>袖口手记  自传体小说评论地址：https://www.jiaokey.com/book/detail/11256122.html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