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书名：唱歌的姑娘  绿眼睛女人</w:t>
      </w:r>
    </w:p>
    <w:p>
      <w:r>
        <w:t>作者：（美）厄尔·斯坦利·加德纳（Erle Stanley Gardner）著；胡洋子，陈鹏等译</w:t>
      </w:r>
    </w:p>
    <w:p>
      <w:r>
        <w:t>出版社：北京：群众出版社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唱歌的姑娘  绿眼睛女人 评论地址：https://www.jiaokey.com/book/detail/11256237.html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