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书名：空盒疑案  怪钟谜案</w:t>
      </w:r>
    </w:p>
    <w:p>
      <w:r>
        <w:t>作者：（美）厄尔·斯坦利·加德纳（Erle Stanley Gardner）著；胡洋子译</w:t>
      </w:r>
    </w:p>
    <w:p>
      <w:r>
        <w:t>出版社：北京：群众出版社</w:t>
      </w:r>
    </w:p>
    <w:p>
      <w:r>
        <w:t>出版日期：2002.01</w:t>
      </w:r>
    </w:p>
    <w:p>
      <w:r>
        <w:t>总页数：459</w:t>
      </w:r>
    </w:p>
    <w:p>
      <w:r>
        <w:t>更多请访问教客网: www.jiaokey.com</w:t>
      </w:r>
    </w:p>
    <w:p>
      <w:r>
        <w:t>空盒疑案  怪钟谜案 评论地址：https://www.jiaokey.com/book/detail/11256238.html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