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书名：中国农村外向型经济指南</w:t>
      </w:r>
    </w:p>
    <w:p>
      <w:r>
        <w:t>作者：中国农村外向型经济研究会农业经济技术文集编辑部编</w:t>
      </w:r>
    </w:p>
    <w:p>
      <w:r>
        <w:t>出版社：北京：中国农业出版社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中国农村外向型经济指南 评论地址：https://www.jiaokey.com/book/detail/11256390.html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