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书名：获法国龚古尔奖作家作品选</w:t>
      </w:r>
    </w:p>
    <w:p>
      <w:r>
        <w:t>作者：金志平主编</w:t>
      </w:r>
    </w:p>
    <w:p>
      <w:r>
        <w:t>出版社：桂林:漓江出版社,1996.09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获法国龚古尔奖作家作品选 评论地址：https://www.jiaokey.com/book/detail/11256780.html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