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书名：灾害预警  人类行为的越轨和检讨</w:t>
      </w:r>
    </w:p>
    <w:p>
      <w:r>
        <w:t>作者:黄志刚著</w:t>
      </w:r>
    </w:p>
    <w:p>
      <w:r>
        <w:t>出版社:北京：科学技术文献出版社</w:t>
      </w:r>
    </w:p>
    <w:p>
      <w:r>
        <w:t>出版日期：1998.05</w:t>
      </w:r>
    </w:p>
    <w:p>
      <w:r>
        <w:t>总页数：257</w:t>
      </w:r>
    </w:p>
    <w:p>
      <w:r>
        <w:t>更多请访问教客网:www.jiaokey.com</w:t>
      </w:r>
    </w:p>
    <w:p>
      <w:r>
        <w:t>灾害预警  人类行为的越轨和检讨评论地址：https://www.jiaokey.com/book/detail/11256791.html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