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书名：世界文化名著导读</w:t>
      </w:r>
    </w:p>
    <w:p>
      <w:r>
        <w:t>作者：李风岭主编</w:t>
      </w:r>
    </w:p>
    <w:p>
      <w:r>
        <w:t>出版社：北京：中国铁道出版社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世界文化名著导读 评论地址：https://www.jiaokey.com/book/detail/11257204.html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