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书名：中国农产品行业协会调查</w:t>
      </w:r>
    </w:p>
    <w:p>
      <w:r>
        <w:t>作者：吴志雄等编著</w:t>
      </w:r>
    </w:p>
    <w:p>
      <w:r>
        <w:t>出版社：北京:中共中央党校出版社,2003.07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中国农产品行业协会调查 评论地址：https://www.jiaokey.com/book/detail/11257329.html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