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书名：谜语·绕口令大全</w:t>
      </w:r>
    </w:p>
    <w:p>
      <w:r>
        <w:t>作者：山中水主编；闫国富，张明辉，赵燕，王淑杰，何岚，张军，蔡永吉，金曙光，韩萍，刘辉编</w:t>
      </w:r>
    </w:p>
    <w:p>
      <w:r>
        <w:t>出版社：北京:蓝天出版社,1997.10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谜语·绕口令大全 评论地址：https://www.jiaokey.com/book/detail/11257451.html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