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在男人的世界里  丁玲传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在男人的世界里  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本书出售、求购地址：https://www.jiaokey.com/book/detail/11257481.html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关键词搜索：https://www.jiaokey.com/tag/在男人的世界里  丁玲传.html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