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红富士苹果-早果丰产优质栽培</w:t>
      </w:r>
    </w:p>
    <w:p>
      <w:r>
        <w:rPr>
          <w:rFonts w:ascii="宋体" w:hAnsi="宋体" w:eastAsia="宋体"/>
          <w:sz w:val="24"/>
        </w:rPr>
        <w:t>杜澍，郭民主，刘炳辉，张浩编著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红富士苹果-早果丰产优质栽培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杜澍，郭民主，刘炳辉，张浩编著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本书出售、求购地址：https://www.jiaokey.com/book/detail/11258375.html</w:t>
      </w:r>
    </w:p>
    <w:p>
      <w:r>
        <w:t>更多相关图书推荐：https://www.jiaokey.com</w:t>
      </w:r>
    </w:p>
    <w:p>
      <w:r>
        <w:t>杜澍，郭民主，刘炳辉，张浩编著 其他作品：https://www.jiaokey.com/tag/杜澍，郭民主，刘炳辉，张浩编著.html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关键词搜索：https://www.jiaokey.com/tag/红富士苹果-早果丰产优质栽培.html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