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农田杂草抗药性  产生机理、测定技术、综合治理</w:t>
      </w:r>
    </w:p>
    <w:p>
      <w:r>
        <w:rPr>
          <w:rFonts w:ascii="宋体" w:hAnsi="宋体" w:eastAsia="宋体"/>
          <w:sz w:val="24"/>
        </w:rPr>
        <w:t>中华人民共和国农业部教育司主编；黄建中等编著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农田杂草抗药性  产生机理、测定技术、综合治理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中华人民共和国农业部教育司主编；黄建中等编著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本书出售、求购地址：https://www.jiaokey.com/book/detail/11258441.html</w:t>
      </w:r>
    </w:p>
    <w:p>
      <w:r>
        <w:t>更多相关图书推荐：https://www.jiaokey.com</w:t>
      </w:r>
    </w:p>
    <w:p>
      <w:r>
        <w:t>中华人民共和国农业部教育司主编；黄建中等编著 其他作品：https://www.jiaokey.com/tag/中华人民共和国农业部教育司主编；黄建中等编著.html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关键词搜索：https://www.jiaokey.com/tag/农田杂草抗药性  产生机理、测定技术、综合治理.html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