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书名：南方葡萄栽培新技术</w:t>
      </w:r>
    </w:p>
    <w:p>
      <w:r>
        <w:t>作者：陈履荣，许敖奎编著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总页数：271</w:t>
      </w:r>
    </w:p>
    <w:p>
      <w:r>
        <w:t>更多请访问教客网: www.jiaokey.com</w:t>
      </w:r>
    </w:p>
    <w:p>
      <w:r>
        <w:t>南方葡萄栽培新技术 评论地址：https://www.jiaokey.com/book/detail/11258484.html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