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柑桔病虫害防治彩色图册</w:t>
      </w:r>
    </w:p>
    <w:p>
      <w:r>
        <w:rPr>
          <w:rFonts w:ascii="宋体" w:hAnsi="宋体" w:eastAsia="宋体"/>
          <w:sz w:val="24"/>
        </w:rPr>
        <w:t>朱文灿，黄群言编写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9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柑桔病虫害防治彩色图册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朱文灿，黄群言编写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柑桔类果树-病虫害防治方法 病虫害防治方法-柑桔类果树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本书出售、求购地址：https://www.jiaokey.com/book/detail/11259031.html</w:t>
      </w:r>
    </w:p>
    <w:p>
      <w:r>
        <w:t>更多相关图书推荐：https://www.jiaokey.com</w:t>
      </w:r>
    </w:p>
    <w:p>
      <w:r>
        <w:t>朱文灿，黄群言编写 其他作品：https://www.jiaokey.com/tag/朱文灿，黄群言编写.html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关键词搜索：https://www.jiaokey.com/tag/柑桔类果树-病虫害防治方法 病虫害防治方法-柑桔类果树.html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