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苏联家畜饲养标准和日粮</w:t>
      </w:r>
    </w:p>
    <w:p>
      <w:r>
        <w:rPr>
          <w:rFonts w:ascii="宋体" w:hAnsi="宋体" w:eastAsia="宋体"/>
          <w:sz w:val="24"/>
        </w:rPr>
        <w:t>（苏）А．П．克拉什尼科夫等著；颜礼复译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苏联家畜饲养标准和日粮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（苏）А．П．克拉什尼科夫等著；颜礼复译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本书出售、求购地址：https://www.jiaokey.com/book/detail/11259201.html</w:t>
      </w:r>
    </w:p>
    <w:p>
      <w:r>
        <w:t>更多相关图书推荐：https://www.jiaokey.com</w:t>
      </w:r>
    </w:p>
    <w:p>
      <w:r>
        <w:t>（苏）А．П．克拉什尼科夫等著；颜礼复译 其他作品：https://www.jiaokey.com/tag/（苏）А．П．克拉什尼科夫等著；颜礼复译.html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关键词搜索：https://www.jiaokey.com/tag/苏联家畜饲养标准和日粮.html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