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历代笔记小说集成  第12卷  宋代笔记小说  第9册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历代笔记小说集成  第12卷  宋代笔记小说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本书出售、求购地址：https://www.jiaokey.com/book/detail/11259290.html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关键词搜索：https://www.jiaokey.com/tag/历代笔记小说集成  第12卷  宋代笔记小说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