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书名：骨科手术入路图谱</w:t>
      </w:r>
    </w:p>
    <w:p>
      <w:r>
        <w:t>作者：（美）Christopher Jordan，（美）Edwin Mirzabeigi编著；蔡锦方，丁自海主译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骨科手术入路图谱 评论地址：https://www.jiaokey.com/book/detail/11259406.html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