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磨砚书稿  韩伟考古文集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磨砚书稿  韩伟考古文集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本书出售、求购地址：https://www.jiaokey.com/book/detail/11259433.html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关键词搜索：https://www.jiaokey.com/tag/磨砚书稿  韩伟考古文集.html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