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书名：复方丹参滴丸  为欧共体药审委传统药立法小组推荐中药优秀产品资料汇编</w:t>
      </w:r>
    </w:p>
    <w:p>
      <w:r>
        <w:t>作者：祝国光主编</w:t>
      </w:r>
    </w:p>
    <w:p>
      <w:r>
        <w:t>出版社：北京：中国医药科技出版社</w:t>
      </w:r>
    </w:p>
    <w:p>
      <w:r>
        <w:t>出版日期：2002.06</w:t>
      </w:r>
    </w:p>
    <w:p>
      <w:r>
        <w:t>总页数：193</w:t>
      </w:r>
    </w:p>
    <w:p>
      <w:r>
        <w:t>更多请访问教客网: www.jiaokey.com</w:t>
      </w:r>
    </w:p>
    <w:p>
      <w:r>
        <w:t>复方丹参滴丸  为欧共体药审委传统药立法小组推荐中药优秀产品资料汇编 评论地址：https://www.jiaokey.com/book/detail/11259452.html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