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致富论  中国古代义利思想的历史发展及其对日本义利观的影响</w:t>
      </w:r>
    </w:p>
    <w:p>
      <w:r>
        <w:rPr>
          <w:rFonts w:ascii="宋体" w:hAnsi="宋体" w:eastAsia="宋体"/>
          <w:sz w:val="24"/>
        </w:rPr>
        <w:t>张跃著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致富论  中国古代义利思想的历史发展及其对日本义利观的影响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本书出售、求购地址：https://www.jiaokey.com/book/detail/11259522.html</w:t>
      </w:r>
    </w:p>
    <w:p>
      <w:r>
        <w:t>更多相关图书推荐：https://www.jiaokey.com</w:t>
      </w:r>
    </w:p>
    <w:p>
      <w:r>
        <w:t>张跃著 其他作品：https://www.jiaokey.com/tag/张跃著.html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关键词搜索：https://www.jiaokey.com/tag/致富论  中国古代义利思想的历史发展及其对日本义利观的影响.html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