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宋人别集叙录  上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宋人别集叙录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本书出售、求购地址：https://www.jiaokey.com/book/detail/11259532.html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关键词搜索：https://www.jiaokey.com/tag/宋人别集叙录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