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宋人别集叙录  下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宋人别集叙录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本书出售、求购地址：https://www.jiaokey.com/book/detail/11259533.html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关键词搜索：https://www.jiaokey.com/tag/宋人别集叙录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