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书名：四季花艺·盆栽  电脑精选220种</w:t>
      </w:r>
    </w:p>
    <w:p>
      <w:r>
        <w:t>作者：（日）长冈求主编；袁奕奕，刘迪瑞译</w:t>
      </w:r>
    </w:p>
    <w:p>
      <w:r>
        <w:t>出版社：</w:t>
      </w:r>
    </w:p>
    <w:p>
      <w:r>
        <w:t>出版日期：2001.08</w:t>
      </w:r>
    </w:p>
    <w:p>
      <w:r>
        <w:t>总页数：135</w:t>
      </w:r>
    </w:p>
    <w:p>
      <w:r>
        <w:t>更多请访问教客网: www.jiaokey.com</w:t>
      </w:r>
    </w:p>
    <w:p>
      <w:r>
        <w:t>四季花艺·盆栽  电脑精选220种 评论地址：https://www.jiaokey.com/book/detail/11259765.html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