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书名：经济作物栽培知识</w:t>
      </w:r>
    </w:p>
    <w:p>
      <w:r>
        <w:t>作者：《农村科技致富技术问答丛书》编写组编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总页数：316</w:t>
      </w:r>
    </w:p>
    <w:p>
      <w:r>
        <w:t>更多请访问教客网: www.jiaokey.com</w:t>
      </w:r>
    </w:p>
    <w:p>
      <w:r>
        <w:t>经济作物栽培知识 评论地址：https://www.jiaokey.com/book/detail/11259959.html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