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保护地蔬菜病虫害防治手册</w:t>
      </w:r>
    </w:p>
    <w:p>
      <w:r>
        <w:rPr>
          <w:rFonts w:ascii="宋体" w:hAnsi="宋体" w:eastAsia="宋体"/>
          <w:sz w:val="24"/>
        </w:rPr>
        <w:t>易齐，姜克英等编著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易齐，姜克英等编著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本书出售、求购地址：https://www.jiaokey.com/book/detail/11260030.html</w:t>
      </w:r>
    </w:p>
    <w:p>
      <w:r>
        <w:t>更多相关图书推荐：https://www.jiaokey.com</w:t>
      </w:r>
    </w:p>
    <w:p>
      <w:r>
        <w:t>易齐，姜克英等编著 其他作品：https://www.jiaokey.com/tag/易齐，姜克英等编著.html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关键词搜索：https://www.jiaokey.com/tag/保护地蔬菜病虫害防治手册.html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