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观赏植物指南  一年生和二年生园林花卉</w:t>
      </w:r>
    </w:p>
    <w:p>
      <w:r>
        <w:rPr>
          <w:rFonts w:ascii="宋体" w:hAnsi="宋体" w:eastAsia="宋体"/>
          <w:sz w:val="24"/>
        </w:rPr>
        <w:t>（英）皇家园艺学会主编；肖良，印丽萍译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观赏植物指南  一年生和二年生园林花卉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（英）皇家园艺学会主编；肖良，印丽萍译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本书出售、求购地址：https://www.jiaokey.com/book/detail/11260041.html</w:t>
      </w:r>
    </w:p>
    <w:p>
      <w:r>
        <w:t>更多相关图书推荐：https://www.jiaokey.com</w:t>
      </w:r>
    </w:p>
    <w:p>
      <w:r>
        <w:t>（英）皇家园艺学会主编；肖良，印丽萍译 其他作品：https://www.jiaokey.com/tag/（英）皇家园艺学会主编；肖良，印丽萍译.html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关键词搜索：https://www.jiaokey.com/tag/观赏植物指南  一年生和二年生园林花卉.html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