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一分钟改变管理的弱点</w:t>
      </w:r>
    </w:p>
    <w:p>
      <w:r>
        <w:rPr>
          <w:rFonts w:ascii="宋体" w:hAnsi="宋体" w:eastAsia="宋体"/>
          <w:sz w:val="24"/>
        </w:rPr>
        <w:t>（美）科特著；吕叔春译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一分钟改变管理的弱点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（美）科特著；吕叔春译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本书出售、求购地址：https://www.jiaokey.com/book/detail/11260413.html</w:t>
      </w:r>
    </w:p>
    <w:p>
      <w:r>
        <w:t>更多相关图书推荐：https://www.jiaokey.com</w:t>
      </w:r>
    </w:p>
    <w:p>
      <w:r>
        <w:t>（美）科特著；吕叔春译 其他作品：https://www.jiaokey.com/tag/（美）科特著；吕叔春译.html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关键词搜索：https://www.jiaokey.com/tag/一分钟改变管理的弱点.html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