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  在中国如何成为一流企业  通过深度定位在竞争中保持领先的艺术</w:t>
      </w:r>
    </w:p>
    <w:p>
      <w:r>
        <w:rPr>
          <w:rFonts w:ascii="宋体" w:hAnsi="宋体" w:eastAsia="宋体"/>
          <w:sz w:val="24"/>
        </w:rPr>
        <w:t>黄朝椿著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  在中国如何成为一流企业  通过深度定位在竞争中保持领先的艺术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本书出售、求购地址：https://www.jiaokey.com/book/detail/11260417.html</w:t>
      </w:r>
    </w:p>
    <w:p>
      <w:r>
        <w:t>更多相关图书推荐：https://www.jiaokey.com</w:t>
      </w:r>
    </w:p>
    <w:p>
      <w:r>
        <w:t>黄朝椿著 其他作品：https://www.jiaokey.com/tag/黄朝椿著.html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关键词搜索：https://www.jiaokey.com/tag/深度  在中国如何成为一流企业  通过深度定位在竞争中保持领先的艺术.html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