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双赢规则  企业员工和老板的共享平台</w:t>
      </w:r>
    </w:p>
    <w:p>
      <w:r>
        <w:rPr>
          <w:rFonts w:ascii="宋体" w:hAnsi="宋体" w:eastAsia="宋体"/>
          <w:sz w:val="24"/>
        </w:rPr>
        <w:t>（美）阿尔伯特·哈伯德著；韩中编译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双赢规则  企业员工和老板的共享平台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（美）阿尔伯特·哈伯德著；韩中编译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本书出售、求购地址：https://www.jiaokey.com/book/detail/11260434.html</w:t>
      </w:r>
    </w:p>
    <w:p>
      <w:r>
        <w:t>更多相关图书推荐：https://www.jiaokey.com</w:t>
      </w:r>
    </w:p>
    <w:p>
      <w:r>
        <w:t>（美）阿尔伯特·哈伯德著；韩中编译 其他作品：https://www.jiaokey.com/tag/（美）阿尔伯特·哈伯德著；韩中编译.html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关键词搜索：https://www.jiaokey.com/tag/双赢规则  企业员工和老板的共享平台.html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