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明太祖朱元璋</w:t>
      </w:r>
    </w:p>
    <w:p>
      <w:r>
        <w:rPr>
          <w:rFonts w:ascii="宋体" w:hAnsi="宋体" w:eastAsia="宋体"/>
          <w:sz w:val="24"/>
        </w:rPr>
        <w:t>管柏华著；谢圣望插图绘画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管柏华著；谢圣望插图绘画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本书出售、求购地址：https://www.jiaokey.com/book/detail/11260460.html</w:t>
      </w:r>
    </w:p>
    <w:p>
      <w:r>
        <w:t>更多相关图书推荐：https://www.jiaokey.com</w:t>
      </w:r>
    </w:p>
    <w:p>
      <w:r>
        <w:t>管柏华著；谢圣望插图绘画 其他作品：https://www.jiaokey.com/tag/管柏华著；谢圣望插图绘画.html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关键词搜索：https://www.jiaokey.com/tag/明太祖朱元璋.html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