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22  成均楼文录  陆平原年谱  张华年谱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22  成均楼文录  陆平原年谱  张华年谱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本书出售、求购地址：https://www.jiaokey.com/book/detail/11260720.html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22  成均楼文录  陆平原年谱  张华年谱.html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