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第8册  第8卷  红楼梦探源外编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第8册  第8卷  红楼梦探源外编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本书出售、求购地址：https://www.jiaokey.com/book/detail/11260780.html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第8册  第8卷  红楼梦探源外编.html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