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吴世昌全集  第12册  第13卷  第14卷  中国文化与现代化问题  罗音室译著</w:t>
      </w:r>
    </w:p>
    <w:p>
      <w:r>
        <w:rPr>
          <w:rFonts w:ascii="宋体" w:hAnsi="宋体" w:eastAsia="宋体"/>
          <w:sz w:val="24"/>
        </w:rPr>
        <w:t>吴世昌译著；吴令华编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吴世昌全集  第12册  第13卷  第14卷  中国文化与现代化问题  罗音室译著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吴世昌译著；吴令华编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本书出售、求购地址：https://www.jiaokey.com/book/detail/11260784.html</w:t>
      </w:r>
    </w:p>
    <w:p>
      <w:r>
        <w:t>更多相关图书推荐：https://www.jiaokey.com</w:t>
      </w:r>
    </w:p>
    <w:p>
      <w:r>
        <w:t>吴世昌译著；吴令华编 其他作品：https://www.jiaokey.com/tag/吴世昌译著；吴令华编.html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关键词搜索：https://www.jiaokey.com/tag/吴世昌全集  第12册  第13卷  第14卷  中国文化与现代化问题  罗音室译著.html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