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书名：果戈理全集  第7卷  与友人书简选</w:t>
      </w:r>
    </w:p>
    <w:p>
      <w:r>
        <w:t>作者：沈念驹主编；吴国璋译</w:t>
      </w:r>
    </w:p>
    <w:p>
      <w:r>
        <w:t>出版社：石家庄：河北教育出版社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果戈理全集  第7卷  与友人书简选 评论地址：https://www.jiaokey.com/book/detail/11260829.html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