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中国佛教与宋明理学  一次本土文化与外来文化融合的成功例证</w:t>
      </w:r>
    </w:p>
    <w:p>
      <w:r>
        <w:rPr>
          <w:rFonts w:ascii="宋体" w:hAnsi="宋体" w:eastAsia="宋体"/>
          <w:sz w:val="24"/>
        </w:rPr>
        <w:t>陈运宁著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中国佛教与宋明理学  一次本土文化与外来文化融合的成功例证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本书出售、求购地址：https://www.jiaokey.com/book/detail/11260902.html</w:t>
      </w:r>
    </w:p>
    <w:p>
      <w:r>
        <w:t>更多相关图书推荐：https://www.jiaokey.com</w:t>
      </w:r>
    </w:p>
    <w:p>
      <w:r>
        <w:t>陈运宁著 其他作品：https://www.jiaokey.com/tag/陈运宁著.html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关键词搜索：https://www.jiaokey.com/tag/中国佛教与宋明理学  一次本土文化与外来文化融合的成功例证.html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