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第3卷  文心雕龙讲疏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范文澜全集  第3卷  文心雕龙讲疏 评论地址：https://www.jiaokey.com/book/detail/11260911.html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