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书名：维特根斯坦全集  2</w:t>
      </w:r>
    </w:p>
    <w:p>
      <w:r>
        <w:t>作者：涂纪亮主编；B.F.McGuinness编；黄裕生 郭大为译</w:t>
      </w:r>
    </w:p>
    <w:p>
      <w:r>
        <w:t>出版社：石家庄：河北教育出版社</w:t>
      </w:r>
    </w:p>
    <w:p>
      <w:r>
        <w:t>出版日期：2003</w:t>
      </w:r>
    </w:p>
    <w:p>
      <w:r>
        <w:t>总页数：215</w:t>
      </w:r>
    </w:p>
    <w:p>
      <w:r>
        <w:t>更多请访问教客网: www.jiaokey.com</w:t>
      </w:r>
    </w:p>
    <w:p>
      <w:r>
        <w:t>维特根斯坦全集  2 评论地址：https://www.jiaokey.com/book/detail/11260918.html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