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书名：红薯加工与保鲜</w:t>
      </w:r>
    </w:p>
    <w:p>
      <w:r>
        <w:t>作者：李浅，尹士兴，肖利贞，吴永新编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红薯加工与保鲜 评论地址：https://www.jiaokey.com/book/detail/11261278.html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