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e时代魔法书 上网从入门到精通</w:t>
      </w:r>
    </w:p>
    <w:p>
      <w:r>
        <w:rPr>
          <w:rFonts w:ascii="宋体" w:hAnsi="宋体" w:eastAsia="宋体"/>
          <w:sz w:val="24"/>
        </w:rPr>
        <w:t>尚晓航，张姝等著；《中国电脑教育报》社编辑部编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e时代魔法书 上网从入门到精通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尚晓航，张姝等著；《中国电脑教育报》社编辑部编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基本知识) 互连网络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本书出售、求购地址：https://www.jiaokey.com/book/detail/11261511.html</w:t>
      </w:r>
    </w:p>
    <w:p>
      <w:r>
        <w:t>更多相关图书推荐：https://www.jiaokey.com</w:t>
      </w:r>
    </w:p>
    <w:p>
      <w:r>
        <w:t>尚晓航，张姝等著；《中国电脑教育报》社编辑部编 其他作品：https://www.jiaokey.com/tag/尚晓航，张姝等著；《中国电脑教育报》社编辑部编.html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关键词搜索：https://www.jiaokey.com/tag/互连网络(学科: 基本知识) 互连网络.html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