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养老基金管理创新</w:t>
      </w:r>
    </w:p>
    <w:p>
      <w:r>
        <w:rPr>
          <w:rFonts w:ascii="宋体" w:hAnsi="宋体" w:eastAsia="宋体"/>
          <w:sz w:val="24"/>
        </w:rPr>
        <w:t>（美） 阿伦·S. 摩拉利达尔著；沈国华译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养老基金管理创新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阿伦·S. 摩拉利达尔著；沈国华译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本书出售、求购地址：https://www.jiaokey.com/book/detail/11261531.html</w:t>
      </w:r>
    </w:p>
    <w:p>
      <w:r>
        <w:t>更多相关图书推荐：https://www.jiaokey.com</w:t>
      </w:r>
    </w:p>
    <w:p>
      <w:r>
        <w:t>（美） 阿伦·S. 摩拉利达尔著；沈国华译 其他作品：https://www.jiaokey.com/tag/（美） 阿伦·S. 摩拉利达尔著；沈国华译.html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关键词搜索：https://www.jiaokey.com/tag/养老基金管理创新.html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