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比较法律传统  第2版</w:t>
      </w:r>
    </w:p>
    <w:p>
      <w:r>
        <w:rPr>
          <w:rFonts w:ascii="宋体" w:hAnsi="宋体" w:eastAsia="宋体"/>
          <w:sz w:val="24"/>
        </w:rPr>
        <w:t>（美）玛丽·A·格林顿等合著（哈佛大学法学院）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比较法律传统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（美）玛丽·A·格林顿等合著（哈佛大学法学院）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本书出售、求购地址：https://www.jiaokey.com/book/detail/11261665.html</w:t>
      </w:r>
    </w:p>
    <w:p>
      <w:r>
        <w:t>更多相关图书推荐：https://www.jiaokey.com</w:t>
      </w:r>
    </w:p>
    <w:p>
      <w:r>
        <w:t>（美）玛丽·A·格林顿等合著（哈佛大学法学院） 其他作品：https://www.jiaokey.com/tag/（美）玛丽·A·格林顿等合著（哈佛大学法学院）.html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关键词搜索：https://www.jiaokey.com/tag/比较法律传统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