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中国乡土手工艺  贰拾贰种中国古老的乡土手工艺</w:t>
      </w:r>
    </w:p>
    <w:p>
      <w:r>
        <w:rPr>
          <w:rFonts w:ascii="宋体" w:hAnsi="宋体" w:eastAsia="宋体"/>
          <w:sz w:val="24"/>
        </w:rPr>
        <w:t>高星著/摄影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中国乡土手工艺  贰拾贰种中国古老的乡土手工艺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高星著/摄影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本书出售、求购地址：https://www.jiaokey.com/book/detail/11261671.html</w:t>
      </w:r>
    </w:p>
    <w:p>
      <w:r>
        <w:t>更多相关图书推荐：https://www.jiaokey.com</w:t>
      </w:r>
    </w:p>
    <w:p>
      <w:r>
        <w:t>高星著/摄影 其他作品：https://www.jiaokey.com/tag/高星著/摄影.html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关键词搜索：https://www.jiaokey.com/tag/中国乡土手工艺  贰拾贰种中国古老的乡土手工艺.html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