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室内施工图及细部详图绘制教程</w:t>
      </w:r>
    </w:p>
    <w:p>
      <w:r>
        <w:rPr>
          <w:rFonts w:ascii="宋体" w:hAnsi="宋体" w:eastAsia="宋体"/>
          <w:sz w:val="24"/>
        </w:rPr>
        <w:t>（美）W.奥特·克尔默（W.Otie Kilmer），（美）罗斯玛丽·克尔默（Rosemary Kilmer）编著；高松洁译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室内施工图及细部详图绘制教程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（美）W.奥特·克尔默（W.Otie Kilmer），（美）罗斯玛丽·克尔默（Rosemary Kilmer）编著；高松洁译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本书出售、求购地址：https://www.jiaokey.com/book/detail/11261697.html</w:t>
      </w:r>
    </w:p>
    <w:p>
      <w:r>
        <w:t>更多相关图书推荐：https://www.jiaokey.com</w:t>
      </w:r>
    </w:p>
    <w:p>
      <w:r>
        <w:t>（美）W.奥特·克尔默（W.Otie Kilmer），（美）罗斯玛丽·克尔默（Rosemary Kilmer）编著；高松洁译 其他作品：https://www.jiaokey.com/tag/（美）W.奥特·克尔默（W.Otie Kilmer），（美）罗斯玛丽·克尔默（Rosemary Kilmer）编著；高松洁译.html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关键词搜索：https://www.jiaokey.com/tag/室内施工图及细部详图绘制教程.html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