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《新概念英语》经典课堂  3</w:t>
      </w:r>
    </w:p>
    <w:p>
      <w:r>
        <w:rPr>
          <w:rFonts w:ascii="宋体" w:hAnsi="宋体" w:eastAsia="宋体"/>
          <w:sz w:val="24"/>
        </w:rPr>
        <w:t>柳俊彦，高宏存等编著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《新概念英语》经典课堂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柳俊彦，高宏存等编著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本书出售、求购地址：https://www.jiaokey.com/book/detail/11261731.html</w:t>
      </w:r>
    </w:p>
    <w:p>
      <w:r>
        <w:t>更多相关图书推荐：https://www.jiaokey.com</w:t>
      </w:r>
    </w:p>
    <w:p>
      <w:r>
        <w:t>柳俊彦，高宏存等编著 其他作品：https://www.jiaokey.com/tag/柳俊彦，高宏存等编著.html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关键词搜索：https://www.jiaokey.com/tag/《新概念英语》经典课堂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