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书名：协整理论与应用</w:t>
      </w:r>
    </w:p>
    <w:p>
      <w:r>
        <w:t>作者：马薇著</w:t>
      </w:r>
    </w:p>
    <w:p>
      <w:r>
        <w:t>出版社：天津：南开大学出版社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协整理论与应用 评论地址：https://www.jiaokey.com/book/detail/11261756.html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