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超越COSO 加强公司治理的内部控制</w:t>
      </w:r>
    </w:p>
    <w:p>
      <w:r>
        <w:rPr>
          <w:rFonts w:ascii="宋体" w:hAnsi="宋体" w:eastAsia="宋体"/>
          <w:sz w:val="24"/>
        </w:rPr>
        <w:t>（美）Steven J. Root著；付涛等译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超越COSO 加强公司治理的内部控制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J. Root著；付涛等译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本书出售、求购地址：https://www.jiaokey.com/book/detail/11261765.html</w:t>
      </w:r>
    </w:p>
    <w:p>
      <w:r>
        <w:t>更多相关图书推荐：https://www.jiaokey.com</w:t>
      </w:r>
    </w:p>
    <w:p>
      <w:r>
        <w:t>（美）Steven J. Root著；付涛等译 其他作品：https://www.jiaokey.com/tag/（美）Steven J. Root著；付涛等译.html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关键词搜索：https://www.jiaokey.com/tag/超越COSO 加强公司治理的内部控制.html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