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银行管理理论与实务  中国银行业管理案例启示及观念转变</w:t>
      </w:r>
    </w:p>
    <w:p>
      <w:r>
        <w:rPr>
          <w:rFonts w:ascii="宋体" w:hAnsi="宋体" w:eastAsia="宋体"/>
          <w:sz w:val="24"/>
        </w:rPr>
        <w:t>冯彦明等著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银行管理理论与实务  中国银行业管理案例启示及观念转变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本书出售、求购地址：https://www.jiaokey.com/book/detail/11261863.html</w:t>
      </w:r>
    </w:p>
    <w:p>
      <w:r>
        <w:t>更多相关图书推荐：https://www.jiaokey.com</w:t>
      </w:r>
    </w:p>
    <w:p>
      <w:r>
        <w:t>冯彦明等著 其他作品：https://www.jiaokey.com/tag/冯彦明等著.html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关键词搜索：https://www.jiaokey.com/tag/银行管理理论与实务  中国银行业管理案例启示及观念转变.html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