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亚洲货币一体化研究  日元区发展趋势</w:t>
      </w:r>
    </w:p>
    <w:p>
      <w:r>
        <w:rPr>
          <w:rFonts w:ascii="宋体" w:hAnsi="宋体" w:eastAsia="宋体"/>
          <w:sz w:val="24"/>
        </w:rPr>
        <w:t>（日）关世雄著；郎平，傅克华翻译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亚洲货币一体化研究  日元区发展趋势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（日）关世雄著；郎平，傅克华翻译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本书出售、求购地址：https://www.jiaokey.com/book/detail/11261890.html</w:t>
      </w:r>
    </w:p>
    <w:p>
      <w:r>
        <w:t>更多相关图书推荐：https://www.jiaokey.com</w:t>
      </w:r>
    </w:p>
    <w:p>
      <w:r>
        <w:t>（日）关世雄著；郎平，傅克华翻译 其他作品：https://www.jiaokey.com/tag/（日）关世雄著；郎平，傅克华翻译.html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关键词搜索：https://www.jiaokey.com/tag/亚洲货币一体化研究  日元区发展趋势.html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