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书名：经济学和金融学中的随机方法</w:t>
      </w:r>
    </w:p>
    <w:p>
      <w:r>
        <w:t>作者：（美）A.G.马利亚里斯（A.G.Malliaris），（美）W.A.布罗克（W.A.Brock）著；陈守东等译</w:t>
      </w:r>
    </w:p>
    <w:p>
      <w:r>
        <w:t>出版社：上海：上海人民出版社</w:t>
      </w:r>
    </w:p>
    <w:p>
      <w:r>
        <w:t>出版日期：2004.04</w:t>
      </w:r>
    </w:p>
    <w:p>
      <w:r>
        <w:t>总页数：208</w:t>
      </w:r>
    </w:p>
    <w:p>
      <w:r>
        <w:t>更多请访问教客网: www.jiaokey.com</w:t>
      </w:r>
    </w:p>
    <w:p>
      <w:r>
        <w:t>经济学和金融学中的随机方法 评论地址：https://www.jiaokey.com/book/detail/11261933.html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